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爆裂出击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爆裂出击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本书出售、求购地址：https://www.jiaokey.com/book/detail/14255212.html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爆裂出击.html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