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</w:t>
      </w:r>
    </w:p>
    <w:p>
      <w:r>
        <w:t>作者：（日）内田麟太郎文；（日）降矢奈奈图；彭懿，周龙梅译</w:t>
      </w:r>
    </w:p>
    <w:p>
      <w:r>
        <w:t>出版社：北京：清华大学出版社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谢谢你 评论地址：https://www.jiaokey.com/book/detail/14255209.html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