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狐狸明天会来吗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狐狸明天会来吗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本书出售、求购地址：https://www.jiaokey.com/book/detail/14255206.html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关键词搜索：https://www.jiaokey.com/tag/狐狸明天会来吗.html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