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书名：聪明的小伙伴  甜呀苦呀  4-8岁</w:t>
      </w:r>
    </w:p>
    <w:p>
      <w:r>
        <w:t>作者：肖叶著；罗殷绘</w:t>
      </w:r>
    </w:p>
    <w:p>
      <w:r>
        <w:t>出版社：北京:连环画出版社,2017.05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聪明的小伙伴  甜呀苦呀  4-8岁 评论地址：https://www.jiaokey.com/book/detail/14255204.html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