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书名：安德鲁·克莱门斯校园励志小说  完美马屁精  校园公平</w:t>
      </w:r>
    </w:p>
    <w:p>
      <w:r>
        <w:t>作者：（美）安德鲁·克莱&lt;font color=Red&gt;门&lt;/font&gt;斯著；康燕燕译</w:t>
      </w:r>
    </w:p>
    <w:p>
      <w:r>
        <w:t>出版社：合肥:安徽少年儿童出版社,2017.05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安德鲁·克莱门斯校园励志小说  完美马屁精  校园公平 评论地址：https://www.jiaokey.com/book/detail/14255199.html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