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青蛙杰瑞米先生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青蛙杰瑞米先生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本书出售、求购地址：https://www.jiaokey.com/book/detail/14255194.html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青蛙杰瑞米先生.html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