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东周列国卷  1  掉进书里的汤小团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东周列国卷  1  掉进书里的汤小团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本书出售、求购地址：https://www.jiaokey.com/book/detail/14255187.html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东周列国卷  1  掉进书里的汤小团.html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