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寻找爆雷钢甲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寻找爆雷钢甲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本书出售、求购地址：https://www.jiaokey.com/book/detail/14255162.html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寻找爆雷钢甲.html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