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书名：新手也能织的欧美风儿童毛衣</w:t>
      </w:r>
    </w:p>
    <w:p>
      <w:r>
        <w:t>作者：九色鹿著</w:t>
      </w:r>
    </w:p>
    <w:p>
      <w:r>
        <w:t>出版社：沈阳：辽宁科学技术出版社</w:t>
      </w:r>
    </w:p>
    <w:p>
      <w:r>
        <w:t>出版日期：2017.01</w:t>
      </w:r>
    </w:p>
    <w:p>
      <w:r>
        <w:t>总页数：144</w:t>
      </w:r>
    </w:p>
    <w:p>
      <w:r>
        <w:t>更多请访问教客网: www.jiaokey.com</w:t>
      </w:r>
    </w:p>
    <w:p>
      <w:r>
        <w:t>新手也能织的欧美风儿童毛衣 评论地址：https://www.jiaokey.com/book/detail/14255159.html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