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书名：活了100万次的猫  珍藏版</w:t>
      </w:r>
    </w:p>
    <w:p>
      <w:r>
        <w:t>作者：（日）佐野洋子著；唐亚明译</w:t>
      </w:r>
    </w:p>
    <w:p>
      <w:r>
        <w:t>出版社：南宁:接力出版社,2017.04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活了100万次的猫  珍藏版 评论地址：https://www.jiaokey.com/book/detail/14255158.html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