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武动乾坤  18  劫后重生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武动乾坤  18  劫后重生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本书出售、求购地址：https://www.jiaokey.com/book/detail/14255157.html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关键词搜索：https://www.jiaokey.com/tag/武动乾坤  18  劫后重生.html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