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被隐身的苏小懒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被隐身的苏小懒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本书出售、求购地址：https://www.jiaokey.com/book/detail/14255151.html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被隐身的苏小懒.html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