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国史通鉴  第2部  山河万里  秦汉三国卷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国史通鉴  第2部  山河万里  秦汉三国卷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本书出售、求购地址：https://www.jiaokey.com/book/detail/14255141.html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关键词搜索：https://www.jiaokey.com/tag/国史通鉴  第2部  山河万里  秦汉三国卷.html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