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萌杰马环球大冒险  风靡校园的原创儿童人文地理小说  普罗米修斯计划</w:t>
      </w:r>
    </w:p>
    <w:p>
      <w:r>
        <w:rPr>
          <w:rFonts w:ascii="宋体" w:hAnsi="宋体" w:eastAsia="宋体"/>
          <w:sz w:val="24"/>
        </w:rPr>
        <w:t>肖叶，周鹿著；杜煜绘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萌杰马环球大冒险  风靡校园的原创儿童人文地理小说  普罗米修斯计划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肖叶，周鹿著；杜煜绘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本书出售、求购地址：https://www.jiaokey.com/book/detail/14255120.html</w:t>
      </w:r>
    </w:p>
    <w:p>
      <w:r>
        <w:t>更多相关图书推荐：https://www.jiaokey.com</w:t>
      </w:r>
    </w:p>
    <w:p>
      <w:r>
        <w:t>肖叶，周鹿著；杜煜绘 其他作品：https://www.jiaokey.com/tag/肖叶，周鹿著；杜煜绘.html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关键词搜索：https://www.jiaokey.com/tag/萌杰马环球大冒险  风靡校园的原创儿童人文地理小说  普罗米修斯计划.html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