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一只饥饿的兔子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一只饥饿的兔子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本书出售、求购地址：https://www.jiaokey.com/book/detail/14255114.html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关键词搜索：https://www.jiaokey.com/tag/一只饥饿的兔子.html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