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优秀学生范小统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优秀学生范小统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本书出售、求购地址：https://www.jiaokey.com/book/detail/14255090.html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优秀学生范小统.html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