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少年经典励志丛书  红色英雄谱  赣水河边红一角黄公略</w:t>
      </w:r>
    </w:p>
    <w:p>
      <w:r>
        <w:rPr>
          <w:rFonts w:ascii="宋体" w:hAnsi="宋体" w:eastAsia="宋体"/>
          <w:sz w:val="24"/>
        </w:rPr>
        <w:t>谢芳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少年经典励志丛书  红色英雄谱  赣水河边红一角黄公略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本书出售、求购地址：https://www.jiaokey.com/book/detail/14255067.html</w:t>
      </w:r>
    </w:p>
    <w:p>
      <w:r>
        <w:t>更多相关图书推荐：https://www.jiaokey.com</w:t>
      </w:r>
    </w:p>
    <w:p>
      <w:r>
        <w:t>谢芳 其他作品：https://www.jiaokey.com/tag/谢芳.html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关键词搜索：https://www.jiaokey.com/tag/少年经典励志丛书  红色英雄谱  赣水河边红一角黄公略.html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