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甜品嘉年华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甜品嘉年华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本书出售、求购地址：https://www.jiaokey.com/book/detail/14255045.html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甜品嘉年华.html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