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第3级  我为票狂</w:t>
      </w:r>
    </w:p>
    <w:p>
      <w:r>
        <w:rPr>
          <w:rFonts w:ascii="宋体" w:hAnsi="宋体" w:eastAsia="宋体"/>
          <w:sz w:val="24"/>
        </w:rPr>
        <w:t>美国孩之宝公司编著；尹婧译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第3级  我为票狂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本书出售、求购地址：https://www.jiaokey.com/book/detail/14255042.html</w:t>
      </w:r>
    </w:p>
    <w:p>
      <w:r>
        <w:t>更多相关图书推荐：https://www.jiaokey.com</w:t>
      </w:r>
    </w:p>
    <w:p>
      <w:r>
        <w:t>美国孩之宝公司编著；尹婧译 其他作品：https://www.jiaokey.com/tag/美国孩之宝公司编著；尹婧译.html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第3级  我为票狂.html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