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第2级  初识小马谷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第2级  初识小马谷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本书出售、求购地址：https://www.jiaokey.com/book/detail/14255032.html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第2级  初识小马谷.html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