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第2级  柔柔的新朋友</w:t>
      </w:r>
    </w:p>
    <w:p>
      <w:r>
        <w:rPr>
          <w:rFonts w:ascii="宋体" w:hAnsi="宋体" w:eastAsia="宋体"/>
          <w:sz w:val="24"/>
        </w:rPr>
        <w:t>美国孩之宝公司编著；赵雪宜译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第2级  柔柔的新朋友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美国孩之宝公司编著；赵雪宜译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本书出售、求购地址：https://www.jiaokey.com/book/detail/14255028.html</w:t>
      </w:r>
    </w:p>
    <w:p>
      <w:r>
        <w:t>更多相关图书推荐：https://www.jiaokey.com</w:t>
      </w:r>
    </w:p>
    <w:p>
      <w:r>
        <w:t>美国孩之宝公司编著；赵雪宜译 其他作品：https://www.jiaokey.com/tag/美国孩之宝公司编著；赵雪宜译.html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第2级  柔柔的新朋友.html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