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第2级  友谊欢乐颂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第2级  友谊欢乐颂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本书出售、求购地址：https://www.jiaokey.com/book/detail/14255027.html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第2级  友谊欢乐颂.html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