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书名：痒痒熊</w:t>
      </w:r>
    </w:p>
    <w:p>
      <w:r>
        <w:t>作者：（以色列）奥伦·拉维著；（德）沃尔夫·埃布鲁赫绘；喻之晓译</w:t>
      </w:r>
    </w:p>
    <w:p>
      <w:r>
        <w:t>出版社：北京:现代出版社,2017.06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痒痒熊 评论地址：https://www.jiaokey.com/book/detail/14255023.html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