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第1级  小马宝莉乐陶陶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第1级  小马宝莉乐陶陶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本书出售、求购地址：https://www.jiaokey.com/book/detail/14255013.html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第1级  小马宝莉乐陶陶.html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