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小雪人的美丽人生  精装版  全彩版</w:t>
      </w:r>
    </w:p>
    <w:p>
      <w:r>
        <w:rPr>
          <w:rFonts w:ascii="宋体" w:hAnsi="宋体" w:eastAsia="宋体"/>
          <w:sz w:val="24"/>
        </w:rPr>
        <w:t>（意）玛利亚·洛莱莎·吉拉尔多（Maria Loretta Giraldo）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小雪人的美丽人生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（意）玛利亚·洛莱莎·吉拉尔多（Maria Loretta Giraldo）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本书出售、求购地址：https://www.jiaokey.com/book/detail/14255010.html</w:t>
      </w:r>
    </w:p>
    <w:p>
      <w:r>
        <w:t>更多相关图书推荐：https://www.jiaokey.com</w:t>
      </w:r>
    </w:p>
    <w:p>
      <w:r>
        <w:t>（意）玛利亚·洛莱莎·吉拉尔多（Maria Loretta Giraldo） 其他作品：https://www.jiaokey.com/tag/（意）玛利亚·洛莱莎·吉拉尔多（Maria Loretta Giraldo）.html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关键词搜索：https://www.jiaokey.com/tag/小雪人的美丽人生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