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豆芽也有春天  2</w:t>
      </w:r>
    </w:p>
    <w:p>
      <w:r>
        <w:rPr>
          <w:rFonts w:ascii="宋体" w:hAnsi="宋体" w:eastAsia="宋体"/>
          <w:sz w:val="24"/>
        </w:rPr>
        <w:t>小猪无忌编；漫友文化绘；朱斌原著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豆芽也有春天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小猪无忌编；漫友文化绘；朱斌原著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本书出售、求购地址：https://www.jiaokey.com/book/detail/14255007.html</w:t>
      </w:r>
    </w:p>
    <w:p>
      <w:r>
        <w:t>更多相关图书推荐：https://www.jiaokey.com</w:t>
      </w:r>
    </w:p>
    <w:p>
      <w:r>
        <w:t>小猪无忌编；漫友文化绘；朱斌原著 其他作品：https://www.jiaokey.com/tag/小猪无忌编；漫友文化绘；朱斌原著.html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豆芽也有春天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