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我爱一年级  3-6岁</w:t>
      </w:r>
    </w:p>
    <w:p>
      <w:r>
        <w:rPr>
          <w:rFonts w:ascii="宋体" w:hAnsi="宋体" w:eastAsia="宋体"/>
          <w:sz w:val="24"/>
        </w:rPr>
        <w:t>（日）丘修三著；（日）藤田阳生子绘；李力丰译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我爱一年级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（日）丘修三著；（日）藤田阳生子绘；李力丰译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本书出售、求购地址：https://www.jiaokey.com/book/detail/14254996.html</w:t>
      </w:r>
    </w:p>
    <w:p>
      <w:r>
        <w:t>更多相关图书推荐：https://www.jiaokey.com</w:t>
      </w:r>
    </w:p>
    <w:p>
      <w:r>
        <w:t>（日）丘修三著；（日）藤田阳生子绘；李力丰译 其他作品：https://www.jiaokey.com/tag/（日）丘修三著；（日）藤田阳生子绘；李力丰译.html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关键词搜索：https://www.jiaokey.com/tag/我爱一年级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