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Java中文文本信息处理  从海量到精准</w:t>
      </w:r>
    </w:p>
    <w:p>
      <w:r>
        <w:rPr>
          <w:rFonts w:ascii="宋体" w:hAnsi="宋体" w:eastAsia="宋体"/>
          <w:sz w:val="24"/>
        </w:rPr>
        <w:t>罗刚，张子宪，崔智杰编著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Java中文文本信息处理  从海量到精准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罗刚，张子宪，崔智杰编著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本书出售、求购地址：https://www.jiaokey.com/book/detail/14254988.html</w:t>
      </w:r>
    </w:p>
    <w:p>
      <w:r>
        <w:t>更多相关图书推荐：https://www.jiaokey.com</w:t>
      </w:r>
    </w:p>
    <w:p>
      <w:r>
        <w:t>罗刚，张子宪，崔智杰编著 其他作品：https://www.jiaokey.com/tag/罗刚，张子宪，崔智杰编著.html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关键词搜索：https://www.jiaokey.com/tag/Java中文文本信息处理  从海量到精准.html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