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书名：唐荆川先生文集  明嘉靖乙卯仲春金陵薜氏刻本  第8册</w:t>
      </w:r>
    </w:p>
    <w:p>
      <w:r>
        <w:t>作者：（明）唐顺之撰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唐荆川先生文集  明嘉靖乙卯仲春金陵薜氏刻本  第8册 评论地址：https://www.jiaokey.com/book/detail/14254926.html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