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书名：唐陆宣公集  清雍正元年年羹刻本  第3册</w:t>
      </w:r>
    </w:p>
    <w:p>
      <w:r>
        <w:t>作者：（唐）陆赘撰；（清）年&lt;font color=Red&gt;羹&lt;/font&gt;先重订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唐陆宣公集  清雍正元年年羹刻本  第3册 评论地址：https://www.jiaokey.com/book/detail/14254802.html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