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风俗通义十卷  明新安程校刻本  第4册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风俗通义十卷  明新安程校刻本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本书出售、求购地址：https://www.jiaokey.com/book/detail/14254710.html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关键词搜索：https://www.jiaokey.com/tag/风俗通义十卷  明新安程校刻本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