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书名：秘书二十一种  楚史  晋史乘  斋诣  清汪士汉校刊  康熙本  第1册</w:t>
      </w:r>
    </w:p>
    <w:p>
      <w:r>
        <w:t>作者：（梁）吴均著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秘书二十一种  楚史  晋史乘  斋诣  清汪士汉校刊  康熙本  第1册 评论地址：https://www.jiaokey.com/book/detail/14254700.html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