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书名：读史方与纪要  历代州域形势  清嘉庆乙丑新镌友芝堂扳  第1册</w:t>
      </w:r>
    </w:p>
    <w:p>
      <w:r>
        <w:t>作者：（清）顾祖禹著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读史方与纪要  历代州域形势  清嘉庆乙丑新镌友芝堂扳  第1册 评论地址：https://www.jiaokey.com/book/detail/14254653.html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