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书名：中医启蒙丛书  零起点学中医歌诀</w:t>
      </w:r>
    </w:p>
    <w:p>
      <w:r>
        <w:t>作者：任健著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中医启蒙丛书  零起点学中医歌诀 评论地址：https://www.jiaokey.com/book/detail/14254074.html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