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全国西医学习中医培训教材  中医经典与临床</w:t>
      </w:r>
    </w:p>
    <w:p>
      <w:r>
        <w:rPr>
          <w:rFonts w:ascii="宋体" w:hAnsi="宋体" w:eastAsia="宋体"/>
          <w:sz w:val="24"/>
        </w:rPr>
        <w:t>何清湖，刘建和主编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全国西医学习中医培训教材  中医经典与临床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何清湖，刘建和主编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本书出售、求购地址：https://www.jiaokey.com/book/detail/14254057.html</w:t>
      </w:r>
    </w:p>
    <w:p>
      <w:r>
        <w:t>更多相关图书推荐：https://www.jiaokey.com</w:t>
      </w:r>
    </w:p>
    <w:p>
      <w:r>
        <w:t>何清湖，刘建和主编 其他作品：https://www.jiaokey.com/tag/何清湖，刘建和主编.html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关键词搜索：https://www.jiaokey.com/tag/全国西医学习中医培训教材  中医经典与临床.html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