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脑部疾病高压氧临床及影像评估</w:t>
      </w:r>
    </w:p>
    <w:p>
      <w:r>
        <w:rPr>
          <w:rFonts w:ascii="宋体" w:hAnsi="宋体" w:eastAsia="宋体"/>
          <w:sz w:val="24"/>
        </w:rPr>
        <w:t>彭慧平，肖慧，卢晓欣著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脑部疾病高压氧临床及影像评估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彭慧平，肖慧，卢晓欣著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本书出售、求购地址：https://www.jiaokey.com/book/detail/14254056.html</w:t>
      </w:r>
    </w:p>
    <w:p>
      <w:r>
        <w:t>更多相关图书推荐：https://www.jiaokey.com</w:t>
      </w:r>
    </w:p>
    <w:p>
      <w:r>
        <w:t>彭慧平，肖慧，卢晓欣著 其他作品：https://www.jiaokey.com/tag/彭慧平，肖慧，卢晓欣著.html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关键词搜索：https://www.jiaokey.com/tag/脑部疾病高压氧临床及影像评估.html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