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书名：协和李宁营养课堂  预防骨质疏松怎么吃</w:t>
      </w:r>
    </w:p>
    <w:p>
      <w:r>
        <w:t>作者：李宁编著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协和李宁营养课堂  预防骨质疏松怎么吃 评论地址：https://www.jiaokey.com/book/detail/14254035.html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