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早发性脊柱侧凸</w:t>
      </w:r>
    </w:p>
    <w:p>
      <w:r>
        <w:rPr>
          <w:rFonts w:ascii="宋体" w:hAnsi="宋体" w:eastAsia="宋体"/>
          <w:sz w:val="24"/>
        </w:rPr>
        <w:t>（英）纳迪著；郝定均等译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早发性脊柱侧凸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（英）纳迪著；郝定均等译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本书出售、求购地址：https://www.jiaokey.com/book/detail/14254031.html</w:t>
      </w:r>
    </w:p>
    <w:p>
      <w:r>
        <w:t>更多相关图书推荐：https://www.jiaokey.com</w:t>
      </w:r>
    </w:p>
    <w:p>
      <w:r>
        <w:t>（英）纳迪著；郝定均等译 其他作品：https://www.jiaokey.com/tag/（英）纳迪著；郝定均等译.html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关键词搜索：https://www.jiaokey.com/tag/早发性脊柱侧凸.html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