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针灸临床辨证论治  第2版</w:t>
      </w:r>
    </w:p>
    <w:p>
      <w:r>
        <w:rPr>
          <w:rFonts w:ascii="宋体" w:hAnsi="宋体" w:eastAsia="宋体"/>
          <w:sz w:val="24"/>
        </w:rPr>
        <w:t>李世珍，李传岐，李宛亮著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针灸临床辨证论治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李世珍，李传岐，李宛亮著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本书出售、求购地址：https://www.jiaokey.com/book/detail/14253996.html</w:t>
      </w:r>
    </w:p>
    <w:p>
      <w:r>
        <w:t>更多相关图书推荐：https://www.jiaokey.com</w:t>
      </w:r>
    </w:p>
    <w:p>
      <w:r>
        <w:t>李世珍，李传岐，李宛亮著 其他作品：https://www.jiaokey.com/tag/李世珍，李传岐，李宛亮著.html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关键词搜索：https://www.jiaokey.com/tag/针灸临床辨证论治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