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消融实践操作培训教程</w:t>
      </w:r>
    </w:p>
    <w:p>
      <w:r>
        <w:rPr>
          <w:rFonts w:ascii="宋体" w:hAnsi="宋体" w:eastAsia="宋体"/>
          <w:sz w:val="24"/>
        </w:rPr>
        <w:t>AminiAl-Ahmad，OscarOseroff，PaulJ.Wang等原著；贾玉和主译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消融实践操作培训教程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AminiAl-Ahmad，OscarOseroff，PaulJ.Wang等原著；贾玉和主译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本书出售、求购地址：https://www.jiaokey.com/book/detail/14253984.html</w:t>
      </w:r>
    </w:p>
    <w:p>
      <w:r>
        <w:t>更多相关图书推荐：https://www.jiaokey.com</w:t>
      </w:r>
    </w:p>
    <w:p>
      <w:r>
        <w:t>AminiAl-Ahmad，OscarOseroff，PaulJ.Wang等原著；贾玉和主译 其他作品：https://www.jiaokey.com/tag/AminiAl-Ahmad，OscarOseroff，PaulJ.Wang等原著；贾玉和主译.html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关键词搜索：https://www.jiaokey.com/tag/消融实践操作培训教程.html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