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书名：病从寒中来  补虚祛寒治百病</w:t>
      </w:r>
    </w:p>
    <w:p>
      <w:r>
        <w:t>作者：樊蔚虹编著</w:t>
      </w:r>
    </w:p>
    <w:p>
      <w:r>
        <w:t>出版社：北京:科学技术文献出版社,2017.07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病从寒中来  补虚祛寒治百病 评论地址：https://www.jiaokey.com/book/detail/14253973.html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