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传染病监测  第2版</w:t>
      </w:r>
    </w:p>
    <w:p>
      <w:r>
        <w:rPr>
          <w:rFonts w:ascii="宋体" w:hAnsi="宋体" w:eastAsia="宋体"/>
          <w:sz w:val="24"/>
        </w:rPr>
        <w:t>库什亚.M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传染病监测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库什亚.M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本书出售、求购地址：https://www.jiaokey.com/book/detail/14253959.html</w:t>
      </w:r>
    </w:p>
    <w:p>
      <w:r>
        <w:t>更多相关图书推荐：https://www.jiaokey.com</w:t>
      </w:r>
    </w:p>
    <w:p>
      <w:r>
        <w:t>库什亚.M 其他作品：https://www.jiaokey.com/tag/库什亚.M.html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关键词搜索：https://www.jiaokey.com/tag/传染病监测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