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书名：居家养老之康复技术</w:t>
      </w:r>
    </w:p>
    <w:p>
      <w:r>
        <w:t>作者：桑德春，刘旋，刘建华编著</w:t>
      </w:r>
    </w:p>
    <w:p>
      <w:r>
        <w:t>出版社：北京：北京科学技术出版社</w:t>
      </w:r>
    </w:p>
    <w:p>
      <w:r>
        <w:t>出版日期：2016</w:t>
      </w:r>
    </w:p>
    <w:p>
      <w:r>
        <w:t>总页数：379</w:t>
      </w:r>
    </w:p>
    <w:p>
      <w:r>
        <w:t>更多请访问教客网: www.jiaokey.com</w:t>
      </w:r>
    </w:p>
    <w:p>
      <w:r>
        <w:t>居家养老之康复技术 评论地址：https://www.jiaokey.com/book/detail/14253952.html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