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血液系统疾病分册  第19版</w:t>
      </w:r>
    </w:p>
    <w:p>
      <w:r>
        <w:rPr>
          <w:rFonts w:ascii="宋体" w:hAnsi="宋体" w:eastAsia="宋体"/>
          <w:sz w:val="24"/>
        </w:rPr>
        <w:t>黄晓军主译；（美）丹尼斯·L·凯斯珀等原著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血液系统疾病分册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黄晓军主译；（美）丹尼斯·L·凯斯珀等原著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本书出售、求购地址：https://www.jiaokey.com/book/detail/14253928.html</w:t>
      </w:r>
    </w:p>
    <w:p>
      <w:r>
        <w:t>更多相关图书推荐：https://www.jiaokey.com</w:t>
      </w:r>
    </w:p>
    <w:p>
      <w:r>
        <w:t>黄晓军主译；（美）丹尼斯·L·凯斯珀等原著 其他作品：https://www.jiaokey.com/tag/黄晓军主译；（美）丹尼斯·L·凯斯珀等原著.html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关键词搜索：https://www.jiaokey.com/tag/哈里森内科学  血液系统疾病分册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