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临床护理精品系列  临床外科护理学  第2版</w:t>
      </w:r>
    </w:p>
    <w:p>
      <w:r>
        <w:rPr>
          <w:rFonts w:ascii="宋体" w:hAnsi="宋体" w:eastAsia="宋体"/>
          <w:sz w:val="24"/>
        </w:rPr>
        <w:t>朱建英，韩文军，钱火红，张伟英著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临床护理精品系列  临床外科护理学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朱建英，韩文军，钱火红，张伟英著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本书出售、求购地址：https://www.jiaokey.com/book/detail/14253926.html</w:t>
      </w:r>
    </w:p>
    <w:p>
      <w:r>
        <w:t>更多相关图书推荐：https://www.jiaokey.com</w:t>
      </w:r>
    </w:p>
    <w:p>
      <w:r>
        <w:t>朱建英，韩文军，钱火红，张伟英著 其他作品：https://www.jiaokey.com/tag/朱建英，韩文军，钱火红，张伟英著.html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关键词搜索：https://www.jiaokey.com/tag/临床护理精品系列  临床外科护理学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