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经络穴位用法全书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经络穴位用法全书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本书出售、求购地址：https://www.jiaokey.com/book/detail/14253909.html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关键词搜索：https://www.jiaokey.com/tag/经络穴位用法全书.html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