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精液脱落细胞学与睾丸组织病理学  第2版</w:t>
      </w:r>
    </w:p>
    <w:p>
      <w:r>
        <w:rPr>
          <w:rFonts w:ascii="宋体" w:hAnsi="宋体" w:eastAsia="宋体"/>
          <w:sz w:val="24"/>
        </w:rPr>
        <w:t>曹兴午，徐晨，李宏军，白文俊主编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精液脱落细胞学与睾丸组织病理学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曹兴午，徐晨，李宏军，白文俊主编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本书出售、求购地址：https://www.jiaokey.com/book/detail/14253892.html</w:t>
      </w:r>
    </w:p>
    <w:p>
      <w:r>
        <w:t>更多相关图书推荐：https://www.jiaokey.com</w:t>
      </w:r>
    </w:p>
    <w:p>
      <w:r>
        <w:t>曹兴午，徐晨，李宏军，白文俊主编 其他作品：https://www.jiaokey.com/tag/曹兴午，徐晨，李宏军，白文俊主编.html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关键词搜索：https://www.jiaokey.com/tag/精液脱落细胞学与睾丸组织病理学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