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书名：中医绝技大全系列  中医秘传疼痛灵验妙方大全  修订典藏第2版</w:t>
      </w:r>
    </w:p>
    <w:p>
      <w:r>
        <w:t>作者：王惟恒，李艳著</w:t>
      </w:r>
    </w:p>
    <w:p>
      <w:r>
        <w:t>出版社：北京:中国科学技术出版社,2017.03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中医绝技大全系列  中医秘传疼痛灵验妙方大全  修订典藏第2版 评论地址：https://www.jiaokey.com/book/detail/14253891.html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