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书名：腕关节镜技术</w:t>
      </w:r>
    </w:p>
    <w:p>
      <w:r>
        <w:t>作者：（法）克里斯托夫L.麦瑟林主编；徐文东主译</w:t>
      </w:r>
    </w:p>
    <w:p>
      <w:r>
        <w:t>出版社：上海:上海科学技术出版社,2017.06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腕关节镜技术 评论地址：https://www.jiaokey.com/book/detail/14253878.html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