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神经外科实践手册  大师们的论述  第1卷</w:t>
      </w:r>
    </w:p>
    <w:p>
      <w:r>
        <w:rPr>
          <w:rFonts w:ascii="宋体" w:hAnsi="宋体" w:eastAsia="宋体"/>
          <w:sz w:val="24"/>
        </w:rPr>
        <w:t>MarcSindou著；吕健译；龙江译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神经外科实践手册  大师们的论述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MarcSindou著；吕健译；龙江译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本书出售、求购地址：https://www.jiaokey.com/book/detail/14253847.html</w:t>
      </w:r>
    </w:p>
    <w:p>
      <w:r>
        <w:t>更多相关图书推荐：https://www.jiaokey.com</w:t>
      </w:r>
    </w:p>
    <w:p>
      <w:r>
        <w:t>MarcSindou著；吕健译；龙江译 其他作品：https://www.jiaokey.com/tag/MarcSindou著；吕健译；龙江译.html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关键词搜索：https://www.jiaokey.com/tag/神经外科实践手册  大师们的论述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